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Spaghetti    </w:t>
      </w:r>
      <w:r>
        <w:t xml:space="preserve">   Pizza    </w:t>
      </w:r>
      <w:r>
        <w:t xml:space="preserve">   Pasta    </w:t>
      </w:r>
      <w:r>
        <w:t xml:space="preserve">   Steak    </w:t>
      </w:r>
      <w:r>
        <w:t xml:space="preserve">   Hamburgers    </w:t>
      </w:r>
      <w:r>
        <w:t xml:space="preserve">   Pancakes    </w:t>
      </w:r>
      <w:r>
        <w:t xml:space="preserve">   Pear    </w:t>
      </w:r>
      <w:r>
        <w:t xml:space="preserve">   Yogurt    </w:t>
      </w:r>
      <w:r>
        <w:t xml:space="preserve">   Stew    </w:t>
      </w:r>
      <w:r>
        <w:t xml:space="preserve">   Tea    </w:t>
      </w:r>
      <w:r>
        <w:t xml:space="preserve">   Grapes    </w:t>
      </w:r>
      <w:r>
        <w:t xml:space="preserve">   Cheese    </w:t>
      </w:r>
      <w:r>
        <w:t xml:space="preserve">   Cereal    </w:t>
      </w:r>
      <w:r>
        <w:t xml:space="preserve">   Omelet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eat</dc:title>
  <dcterms:created xsi:type="dcterms:W3CDTF">2021-10-11T19:46:01Z</dcterms:created>
  <dcterms:modified xsi:type="dcterms:W3CDTF">2021-10-11T19:46:01Z</dcterms:modified>
</cp:coreProperties>
</file>