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find in a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Toaster    </w:t>
      </w:r>
      <w:r>
        <w:t xml:space="preserve">   Teapot    </w:t>
      </w:r>
      <w:r>
        <w:t xml:space="preserve">   Sink    </w:t>
      </w:r>
      <w:r>
        <w:t xml:space="preserve">   Rolling Pin    </w:t>
      </w:r>
      <w:r>
        <w:t xml:space="preserve">   Oven    </w:t>
      </w:r>
      <w:r>
        <w:t xml:space="preserve">   Mixing Bowl    </w:t>
      </w:r>
      <w:r>
        <w:t xml:space="preserve">   Microwave Oven    </w:t>
      </w:r>
      <w:r>
        <w:t xml:space="preserve">   Knife    </w:t>
      </w:r>
      <w:r>
        <w:t xml:space="preserve">   Kettle    </w:t>
      </w:r>
      <w:r>
        <w:t xml:space="preserve">   Jug    </w:t>
      </w:r>
      <w:r>
        <w:t xml:space="preserve">   Fork    </w:t>
      </w:r>
      <w:r>
        <w:t xml:space="preserve">   Freezer    </w:t>
      </w:r>
      <w:r>
        <w:t xml:space="preserve">   Eggs    </w:t>
      </w:r>
      <w:r>
        <w:t xml:space="preserve">   cup    </w:t>
      </w:r>
      <w:r>
        <w:t xml:space="preserve">   Butter    </w:t>
      </w:r>
      <w:r>
        <w:t xml:space="preserve">   Bread    </w:t>
      </w:r>
      <w:r>
        <w:t xml:space="preserve">   Bowl    </w:t>
      </w:r>
      <w:r>
        <w:t xml:space="preserve">   Apron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find in a Kitchen</dc:title>
  <dcterms:created xsi:type="dcterms:W3CDTF">2021-10-11T19:46:03Z</dcterms:created>
  <dcterms:modified xsi:type="dcterms:W3CDTF">2021-10-11T19:46:03Z</dcterms:modified>
</cp:coreProperties>
</file>