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take on 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spork    </w:t>
      </w:r>
      <w:r>
        <w:t xml:space="preserve">   cup    </w:t>
      </w:r>
      <w:r>
        <w:t xml:space="preserve">   plate    </w:t>
      </w:r>
      <w:r>
        <w:t xml:space="preserve">   survival bag    </w:t>
      </w:r>
      <w:r>
        <w:t xml:space="preserve">   toilet roll    </w:t>
      </w:r>
      <w:r>
        <w:t xml:space="preserve">   fuel    </w:t>
      </w:r>
      <w:r>
        <w:t xml:space="preserve">   suncream    </w:t>
      </w:r>
      <w:r>
        <w:t xml:space="preserve">   clothes    </w:t>
      </w:r>
      <w:r>
        <w:t xml:space="preserve">   water    </w:t>
      </w:r>
      <w:r>
        <w:t xml:space="preserve">   food    </w:t>
      </w:r>
      <w:r>
        <w:t xml:space="preserve">   torch    </w:t>
      </w:r>
      <w:r>
        <w:t xml:space="preserve">   snacks    </w:t>
      </w:r>
      <w:r>
        <w:t xml:space="preserve">   first aid kit    </w:t>
      </w:r>
      <w:r>
        <w:t xml:space="preserve">   gloves    </w:t>
      </w:r>
      <w:r>
        <w:t xml:space="preserve">   hat    </w:t>
      </w:r>
      <w:r>
        <w:t xml:space="preserve">   waterproofs    </w:t>
      </w:r>
      <w:r>
        <w:t xml:space="preserve">   trangia    </w:t>
      </w:r>
      <w:r>
        <w:t xml:space="preserve">   roll mat    </w:t>
      </w:r>
      <w:r>
        <w:t xml:space="preserve">   sleeping bag    </w:t>
      </w:r>
      <w:r>
        <w:t xml:space="preserve">   Tent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take on expedition</dc:title>
  <dcterms:created xsi:type="dcterms:W3CDTF">2021-10-11T19:46:27Z</dcterms:created>
  <dcterms:modified xsi:type="dcterms:W3CDTF">2021-10-11T19:46:27Z</dcterms:modified>
</cp:coreProperties>
</file>