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to work on for clean Environment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plastic    </w:t>
      </w:r>
      <w:r>
        <w:t xml:space="preserve">   global warming    </w:t>
      </w:r>
      <w:r>
        <w:t xml:space="preserve">   smoke    </w:t>
      </w:r>
      <w:r>
        <w:t xml:space="preserve">   noise    </w:t>
      </w:r>
      <w:r>
        <w:t xml:space="preserve">   saving water    </w:t>
      </w:r>
      <w:r>
        <w:t xml:space="preserve">   plantation    </w:t>
      </w:r>
      <w:r>
        <w:t xml:space="preserve">   clean    </w:t>
      </w:r>
      <w:r>
        <w:t xml:space="preserve">   energy    </w:t>
      </w:r>
      <w:r>
        <w:t xml:space="preserve">   air    </w:t>
      </w:r>
      <w:r>
        <w:t xml:space="preserve">   fuel    </w:t>
      </w:r>
      <w:r>
        <w:t xml:space="preserve">   garbage    </w:t>
      </w:r>
      <w:r>
        <w:t xml:space="preserve">   pollution    </w:t>
      </w:r>
      <w:r>
        <w:t xml:space="preserve">   trees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to work on for clean Environment</dc:title>
  <dcterms:created xsi:type="dcterms:W3CDTF">2021-10-11T19:45:19Z</dcterms:created>
  <dcterms:modified xsi:type="dcterms:W3CDTF">2021-10-11T19:45:19Z</dcterms:modified>
</cp:coreProperties>
</file>