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used at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Aggie Suites    </w:t>
      </w:r>
      <w:r>
        <w:t xml:space="preserve">   Aggies    </w:t>
      </w:r>
      <w:r>
        <w:t xml:space="preserve">   Book store    </w:t>
      </w:r>
      <w:r>
        <w:t xml:space="preserve">   Bookbag    </w:t>
      </w:r>
      <w:r>
        <w:t xml:space="preserve">   books    </w:t>
      </w:r>
      <w:r>
        <w:t xml:space="preserve">   Cafeteria    </w:t>
      </w:r>
      <w:r>
        <w:t xml:space="preserve">   Class    </w:t>
      </w:r>
      <w:r>
        <w:t xml:space="preserve">   Cooper Hall    </w:t>
      </w:r>
      <w:r>
        <w:t xml:space="preserve">   Dorm Room    </w:t>
      </w:r>
      <w:r>
        <w:t xml:space="preserve">   Freshmen    </w:t>
      </w:r>
      <w:r>
        <w:t xml:space="preserve">   Graduation    </w:t>
      </w:r>
      <w:r>
        <w:t xml:space="preserve">   Homecoming    </w:t>
      </w:r>
      <w:r>
        <w:t xml:space="preserve">   Roommate    </w:t>
      </w:r>
      <w:r>
        <w:t xml:space="preserve">   Scholarships    </w:t>
      </w:r>
      <w:r>
        <w:t xml:space="preserve">   Student Loans    </w:t>
      </w:r>
      <w:r>
        <w:t xml:space="preserve">   Study    </w:t>
      </w:r>
      <w:r>
        <w:t xml:space="preserve">   Tuition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used at College</dc:title>
  <dcterms:created xsi:type="dcterms:W3CDTF">2021-10-11T19:45:48Z</dcterms:created>
  <dcterms:modified xsi:type="dcterms:W3CDTF">2021-10-11T19:45:48Z</dcterms:modified>
</cp:coreProperties>
</file>