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we LOVE about Sam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Dedicated    </w:t>
      </w:r>
      <w:r>
        <w:t xml:space="preserve">   hilarious    </w:t>
      </w:r>
      <w:r>
        <w:t xml:space="preserve">   Athletic    </w:t>
      </w:r>
      <w:r>
        <w:t xml:space="preserve">   Caring    </w:t>
      </w:r>
      <w:r>
        <w:t xml:space="preserve">   Curious    </w:t>
      </w:r>
      <w:r>
        <w:t xml:space="preserve">   Determined    </w:t>
      </w:r>
      <w:r>
        <w:t xml:space="preserve">   Driven    </w:t>
      </w:r>
      <w:r>
        <w:t xml:space="preserve">   Energetic    </w:t>
      </w:r>
      <w:r>
        <w:t xml:space="preserve">   Exciting    </w:t>
      </w:r>
      <w:r>
        <w:t xml:space="preserve">   Friendly    </w:t>
      </w:r>
      <w:r>
        <w:t xml:space="preserve">   Funny    </w:t>
      </w:r>
      <w:r>
        <w:t xml:space="preserve">   Handsome    </w:t>
      </w:r>
      <w:r>
        <w:t xml:space="preserve">   Hardworking    </w:t>
      </w:r>
      <w:r>
        <w:t xml:space="preserve">   Intelligent    </w:t>
      </w:r>
      <w:r>
        <w:t xml:space="preserve">   Kind    </w:t>
      </w:r>
      <w:r>
        <w:t xml:space="preserve">   Strong    </w:t>
      </w:r>
      <w:r>
        <w:t xml:space="preserve">   Stud muffin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we LOVE about Sam</dc:title>
  <dcterms:created xsi:type="dcterms:W3CDTF">2021-10-11T19:45:50Z</dcterms:created>
  <dcterms:modified xsi:type="dcterms:W3CDTF">2021-10-11T19:45:50Z</dcterms:modified>
</cp:coreProperties>
</file>