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we are grateful for...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hope    </w:t>
      </w:r>
      <w:r>
        <w:t xml:space="preserve">   sun    </w:t>
      </w:r>
      <w:r>
        <w:t xml:space="preserve">   health    </w:t>
      </w:r>
      <w:r>
        <w:t xml:space="preserve">   laughter    </w:t>
      </w:r>
      <w:r>
        <w:t xml:space="preserve">   frontline    </w:t>
      </w:r>
      <w:r>
        <w:t xml:space="preserve">   scientists    </w:t>
      </w:r>
      <w:r>
        <w:t xml:space="preserve">   neighbors    </w:t>
      </w:r>
      <w:r>
        <w:t xml:space="preserve">   volunteers    </w:t>
      </w:r>
      <w:r>
        <w:t xml:space="preserve">   leaders    </w:t>
      </w:r>
      <w:r>
        <w:t xml:space="preserve">   FLAG    </w:t>
      </w:r>
      <w:r>
        <w:t xml:space="preserve">   teachers    </w:t>
      </w:r>
      <w:r>
        <w:t xml:space="preserve">   nurses    </w:t>
      </w:r>
      <w:r>
        <w:t xml:space="preserve">   doctors    </w:t>
      </w:r>
      <w:r>
        <w:t xml:space="preserve">   love    </w:t>
      </w:r>
      <w:r>
        <w:t xml:space="preserve">   kindness    </w:t>
      </w:r>
      <w:r>
        <w:t xml:space="preserve">   helpers    </w:t>
      </w:r>
      <w:r>
        <w:t xml:space="preserve">   family    </w:t>
      </w:r>
      <w:r>
        <w:t xml:space="preserve">   friends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we are grateful for...</dc:title>
  <dcterms:created xsi:type="dcterms:W3CDTF">2021-10-11T19:46:12Z</dcterms:created>
  <dcterms:modified xsi:type="dcterms:W3CDTF">2021-10-11T19:46:12Z</dcterms:modified>
</cp:coreProperties>
</file>