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are thankful for....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BIKE    </w:t>
      </w:r>
      <w:r>
        <w:t xml:space="preserve">   BROTHER    </w:t>
      </w:r>
      <w:r>
        <w:t xml:space="preserve">   CAT    </w:t>
      </w:r>
      <w:r>
        <w:t xml:space="preserve">   COOKIES    </w:t>
      </w:r>
      <w:r>
        <w:t xml:space="preserve">   DAD    </w:t>
      </w:r>
      <w:r>
        <w:t xml:space="preserve">   DOG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HIP    </w:t>
      </w:r>
      <w:r>
        <w:t xml:space="preserve">   HOUSE    </w:t>
      </w:r>
      <w:r>
        <w:t xml:space="preserve">   HUGS    </w:t>
      </w:r>
      <w:r>
        <w:t xml:space="preserve">   LOVE    </w:t>
      </w:r>
      <w:r>
        <w:t xml:space="preserve">   MOM    </w:t>
      </w:r>
      <w:r>
        <w:t xml:space="preserve">   RAINBOWS    </w:t>
      </w:r>
      <w:r>
        <w:t xml:space="preserve">   SISTER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are thankful for....</dc:title>
  <dcterms:created xsi:type="dcterms:W3CDTF">2021-10-11T19:45:55Z</dcterms:created>
  <dcterms:modified xsi:type="dcterms:W3CDTF">2021-10-11T19:45:55Z</dcterms:modified>
</cp:coreProperties>
</file>