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we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cocinar    </w:t>
      </w:r>
      <w:r>
        <w:t xml:space="preserve">   nadar    </w:t>
      </w:r>
      <w:r>
        <w:t xml:space="preserve">   mirar    </w:t>
      </w:r>
      <w:r>
        <w:t xml:space="preserve">   cambiar    </w:t>
      </w:r>
      <w:r>
        <w:t xml:space="preserve">   hablar    </w:t>
      </w:r>
      <w:r>
        <w:t xml:space="preserve">   bajar    </w:t>
      </w:r>
      <w:r>
        <w:t xml:space="preserve">   ayudar    </w:t>
      </w:r>
      <w:r>
        <w:t xml:space="preserve">   decorar    </w:t>
      </w:r>
      <w:r>
        <w:t xml:space="preserve">   pagar    </w:t>
      </w:r>
      <w:r>
        <w:t xml:space="preserve">   explicar    </w:t>
      </w:r>
      <w:r>
        <w:t xml:space="preserve">   preguntar    </w:t>
      </w:r>
      <w:r>
        <w:t xml:space="preserve">   regresar    </w:t>
      </w:r>
      <w:r>
        <w:t xml:space="preserve">   terminar    </w:t>
      </w:r>
      <w:r>
        <w:t xml:space="preserve">   visitar    </w:t>
      </w:r>
      <w:r>
        <w:t xml:space="preserve">   patinar    </w:t>
      </w:r>
      <w:r>
        <w:t xml:space="preserve">   practicar    </w:t>
      </w:r>
      <w:r>
        <w:t xml:space="preserve">   sacar    </w:t>
      </w:r>
      <w:r>
        <w:t xml:space="preserve">   prometer    </w:t>
      </w:r>
      <w:r>
        <w:t xml:space="preserve">   vender    </w:t>
      </w:r>
      <w:r>
        <w:t xml:space="preserve">   beber    </w:t>
      </w:r>
      <w:r>
        <w:t xml:space="preserve">   responder    </w:t>
      </w:r>
      <w:r>
        <w:t xml:space="preserve">   leer    </w:t>
      </w:r>
      <w:r>
        <w:t xml:space="preserve">   hacer    </w:t>
      </w:r>
      <w:r>
        <w:t xml:space="preserve">   aprender    </w:t>
      </w:r>
      <w:r>
        <w:t xml:space="preserve">   describir    </w:t>
      </w:r>
      <w:r>
        <w:t xml:space="preserve">   dividir    </w:t>
      </w:r>
      <w:r>
        <w:t xml:space="preserve">   cubrir    </w:t>
      </w:r>
      <w:r>
        <w:t xml:space="preserve">   entrar    </w:t>
      </w:r>
      <w:r>
        <w:t xml:space="preserve">   gritar    </w:t>
      </w:r>
      <w:r>
        <w:t xml:space="preserve">   montar    </w:t>
      </w:r>
      <w:r>
        <w:t xml:space="preserve">   descansar    </w:t>
      </w:r>
      <w:r>
        <w:t xml:space="preserve">   borrar    </w:t>
      </w:r>
      <w:r>
        <w:t xml:space="preserve">   arreglar    </w:t>
      </w:r>
      <w:r>
        <w:t xml:space="preserve">   admirar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we do</dc:title>
  <dcterms:created xsi:type="dcterms:W3CDTF">2021-12-16T03:49:21Z</dcterms:created>
  <dcterms:modified xsi:type="dcterms:W3CDTF">2021-12-16T03:49:21Z</dcterms:modified>
</cp:coreProperties>
</file>