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with Zippers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Hats    </w:t>
      </w:r>
      <w:r>
        <w:t xml:space="preserve">   Removable Cushions    </w:t>
      </w:r>
      <w:r>
        <w:t xml:space="preserve">   Boots    </w:t>
      </w:r>
      <w:r>
        <w:t xml:space="preserve">   Suitcases    </w:t>
      </w:r>
      <w:r>
        <w:t xml:space="preserve">   Tents    </w:t>
      </w:r>
      <w:r>
        <w:t xml:space="preserve">   Sleeping Bags    </w:t>
      </w:r>
      <w:r>
        <w:t xml:space="preserve">   Couch Cushions    </w:t>
      </w:r>
      <w:r>
        <w:t xml:space="preserve">   Backpacks    </w:t>
      </w:r>
      <w:r>
        <w:t xml:space="preserve">   Wallets    </w:t>
      </w:r>
      <w:r>
        <w:t xml:space="preserve">   Shorts    </w:t>
      </w:r>
      <w:r>
        <w:t xml:space="preserve">   Shoes    </w:t>
      </w:r>
      <w:r>
        <w:t xml:space="preserve">   Sweaters    </w:t>
      </w:r>
      <w:r>
        <w:t xml:space="preserve">   Coats    </w:t>
      </w:r>
      <w:r>
        <w:t xml:space="preserve">   Shirts    </w:t>
      </w:r>
      <w:r>
        <w:t xml:space="preserve">   Jeans    </w:t>
      </w:r>
      <w:r>
        <w:t xml:space="preserve">   Pencil Cases    </w:t>
      </w:r>
      <w:r>
        <w:t xml:space="preserve">   Handbags    </w:t>
      </w:r>
      <w:r>
        <w:t xml:space="preserve">   Jackets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with Zippers</dc:title>
  <dcterms:created xsi:type="dcterms:W3CDTF">2021-10-11T19:45:14Z</dcterms:created>
  <dcterms:modified xsi:type="dcterms:W3CDTF">2021-10-11T19:45:14Z</dcterms:modified>
</cp:coreProperties>
</file>