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Uncivilized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Ridinghood's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Rudolph was a red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Ring-necked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of many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Duck,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Dodge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Panda, Teddy, 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Hunt</dc:title>
  <dcterms:created xsi:type="dcterms:W3CDTF">2021-10-11T19:46:31Z</dcterms:created>
  <dcterms:modified xsi:type="dcterms:W3CDTF">2021-10-11T19:46:31Z</dcterms:modified>
</cp:coreProperties>
</file>