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Might See or Do During the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long-distance running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hoop spun around the body for play or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 metal or plastic container with a handle attached to its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outing or occasion that involves taking a packed meal to be eaten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riding a a vehicle with two wheels tandem and handlebars for steering and a saddle seat and pedals by which it is propelled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soft frozen food made with sweetened and flavored milk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tinted lens worn to protect the eyes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time spent away from home in travel or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game played by children who throw a stone onto a set of joined squares drawn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game played with a bat and a ball and gloves between two teams of nine players each on a field with four bases laid out in a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activity or hobby of travelling on a vehicle with two in-line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practice of observing birds in their natural environment as a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assembling of a tent or shelter of natural or synthetic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process of making a yard or other piece of land more attractive by adding ornamental features and planting trees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bloom or blossom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paper cup filled with fruit-flavored crushed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broil or roast whole or in large pieces over an open fire on a spit or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propel oneself in water by natural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storms with thunder and lightning and typically also heavy rain or hail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amusement park attraction that consists of a light railroad track with many tight turns and steep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travelling on a lake or river in a small vessel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making a yard or other piece of land more attractive by adding ornamental features and planting trees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castlelike structures made of wet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pyrotechnic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traveling amusement shows having sideshows and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amusement park with a unifying setting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sport in which you are pulled along the surface of the water by a boat while balancing on a pair of narrow strips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public processions celebrating a special day or event and including marching bands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activity or sport of gliding across a hard surface on shoe with a set of wheels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 sandals with a thong between the big and second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 social events such as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mass of fluffy pink or white spun sugar wrapped around a stick or a paper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leisure activity of riding on water or snow on an inflatable usually ring-shaped rubber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length of rope used for jumping by swinging it over the head and under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pieces of flavored ice on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game played by rolling a large heavy ball down a smooth floor towards a set of 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light shoe with either an openwork upper or straps attaching the sole to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growing and taking care of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 of leveling or cutting down grass or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party or gathering where a meal is cooked and eaten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activity of going for long walks especially in the country or woods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Might See or Do During the Summer</dc:title>
  <dcterms:created xsi:type="dcterms:W3CDTF">2021-10-11T19:46:15Z</dcterms:created>
  <dcterms:modified xsi:type="dcterms:W3CDTF">2021-10-11T19:46:15Z</dcterms:modified>
</cp:coreProperties>
</file>