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you can Buy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Allerton    </w:t>
      </w:r>
      <w:r>
        <w:t xml:space="preserve">   Baptism    </w:t>
      </w:r>
      <w:r>
        <w:t xml:space="preserve">   Baptist    </w:t>
      </w:r>
      <w:r>
        <w:t xml:space="preserve">   Bilton    </w:t>
      </w:r>
      <w:r>
        <w:t xml:space="preserve">   Booklets    </w:t>
      </w:r>
      <w:r>
        <w:t xml:space="preserve">   Books    </w:t>
      </w:r>
      <w:r>
        <w:t xml:space="preserve">   boroughbridge    </w:t>
      </w:r>
      <w:r>
        <w:t xml:space="preserve">   bridge    </w:t>
      </w:r>
      <w:r>
        <w:t xml:space="preserve">   Burials    </w:t>
      </w:r>
      <w:r>
        <w:t xml:space="preserve">   Cemetery    </w:t>
      </w:r>
      <w:r>
        <w:t xml:space="preserve">   Census    </w:t>
      </w:r>
      <w:r>
        <w:t xml:space="preserve">   Church    </w:t>
      </w:r>
      <w:r>
        <w:t xml:space="preserve">   Claro    </w:t>
      </w:r>
      <w:r>
        <w:t xml:space="preserve">   Constables    </w:t>
      </w:r>
      <w:r>
        <w:t xml:space="preserve">   Cowthorpe    </w:t>
      </w:r>
      <w:r>
        <w:t xml:space="preserve">   Deighton    </w:t>
      </w:r>
      <w:r>
        <w:t xml:space="preserve">   District    </w:t>
      </w:r>
      <w:r>
        <w:t xml:space="preserve">   Download    </w:t>
      </w:r>
      <w:r>
        <w:t xml:space="preserve">   family    </w:t>
      </w:r>
      <w:r>
        <w:t xml:space="preserve">   First    </w:t>
      </w:r>
      <w:r>
        <w:t xml:space="preserve">   Goldsborough    </w:t>
      </w:r>
      <w:r>
        <w:t xml:space="preserve">   Goldsthorpe    </w:t>
      </w:r>
      <w:r>
        <w:t xml:space="preserve">   Grove Road    </w:t>
      </w:r>
      <w:r>
        <w:t xml:space="preserve">   hammerton    </w:t>
      </w:r>
      <w:r>
        <w:t xml:space="preserve">   Harlow    </w:t>
      </w:r>
      <w:r>
        <w:t xml:space="preserve">   Harrogate    </w:t>
      </w:r>
      <w:r>
        <w:t xml:space="preserve">   Hill    </w:t>
      </w:r>
      <w:r>
        <w:t xml:space="preserve">   history    </w:t>
      </w:r>
      <w:r>
        <w:t xml:space="preserve">   Hunsingore    </w:t>
      </w:r>
      <w:r>
        <w:t xml:space="preserve">   Images    </w:t>
      </w:r>
      <w:r>
        <w:t xml:space="preserve">   Inscriptions    </w:t>
      </w:r>
      <w:r>
        <w:t xml:space="preserve">   John    </w:t>
      </w:r>
      <w:r>
        <w:t xml:space="preserve">   kirk    </w:t>
      </w:r>
      <w:r>
        <w:t xml:space="preserve">   Kirkby    </w:t>
      </w:r>
      <w:r>
        <w:t xml:space="preserve">   knaresborough    </w:t>
      </w:r>
      <w:r>
        <w:t xml:space="preserve">   malzeard    </w:t>
      </w:r>
      <w:r>
        <w:t xml:space="preserve">   Martins    </w:t>
      </w:r>
      <w:r>
        <w:t xml:space="preserve">   Mauleverer    </w:t>
      </w:r>
      <w:r>
        <w:t xml:space="preserve">   Memorials    </w:t>
      </w:r>
      <w:r>
        <w:t xml:space="preserve">   microfiche    </w:t>
      </w:r>
      <w:r>
        <w:t xml:space="preserve">   MIs    </w:t>
      </w:r>
      <w:r>
        <w:t xml:space="preserve">   Monumental    </w:t>
      </w:r>
      <w:r>
        <w:t xml:space="preserve">   Non-conformist    </w:t>
      </w:r>
      <w:r>
        <w:t xml:space="preserve">   Overblow    </w:t>
      </w:r>
      <w:r>
        <w:t xml:space="preserve">   Pannal    </w:t>
      </w:r>
      <w:r>
        <w:t xml:space="preserve">   pateley    </w:t>
      </w:r>
      <w:r>
        <w:t xml:space="preserve">   Personnel    </w:t>
      </w:r>
      <w:r>
        <w:t xml:space="preserve">   Register    </w:t>
      </w:r>
      <w:r>
        <w:t xml:space="preserve">   Ripon    </w:t>
      </w:r>
      <w:r>
        <w:t xml:space="preserve">   scanned    </w:t>
      </w:r>
      <w:r>
        <w:t xml:space="preserve">   Service    </w:t>
      </w:r>
      <w:r>
        <w:t xml:space="preserve">   society    </w:t>
      </w:r>
      <w:r>
        <w:t xml:space="preserve">   St    </w:t>
      </w:r>
      <w:r>
        <w:t xml:space="preserve">   tockwith    </w:t>
      </w:r>
      <w:r>
        <w:t xml:space="preserve">   transcriptions    </w:t>
      </w:r>
      <w:r>
        <w:t xml:space="preserve">   War    </w:t>
      </w:r>
      <w:r>
        <w:t xml:space="preserve">   whixley    </w:t>
      </w:r>
      <w:r>
        <w:t xml:space="preserve">   Wilfreds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you can Buy</dc:title>
  <dcterms:created xsi:type="dcterms:W3CDTF">2021-10-11T19:46:26Z</dcterms:created>
  <dcterms:modified xsi:type="dcterms:W3CDTF">2021-10-11T19:46:26Z</dcterms:modified>
</cp:coreProperties>
</file>