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 find at WYA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members that supervise the Cadets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favorite class offered at WYA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core value at WYA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cadets look forward to reading every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Small Unit available at WYA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core value at WYA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Cadets can either earn or lose _____ through actions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cadets hate at the beginning and love toward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at WYA</dc:title>
  <dcterms:created xsi:type="dcterms:W3CDTF">2021-10-11T19:45:46Z</dcterms:created>
  <dcterms:modified xsi:type="dcterms:W3CDTF">2021-10-11T19:45:46Z</dcterms:modified>
</cp:coreProperties>
</file>