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you find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cabinets    </w:t>
      </w:r>
      <w:r>
        <w:t xml:space="preserve">   dish pan    </w:t>
      </w:r>
      <w:r>
        <w:t xml:space="preserve">   blow dryer    </w:t>
      </w:r>
      <w:r>
        <w:t xml:space="preserve">   desk    </w:t>
      </w:r>
      <w:r>
        <w:t xml:space="preserve">   rug    </w:t>
      </w:r>
      <w:r>
        <w:t xml:space="preserve">   utensils    </w:t>
      </w:r>
      <w:r>
        <w:t xml:space="preserve">   cups    </w:t>
      </w:r>
      <w:r>
        <w:t xml:space="preserve">   bowls    </w:t>
      </w:r>
      <w:r>
        <w:t xml:space="preserve">   hamper    </w:t>
      </w:r>
      <w:r>
        <w:t xml:space="preserve">   laundry    </w:t>
      </w:r>
      <w:r>
        <w:t xml:space="preserve">   dishwasher    </w:t>
      </w:r>
      <w:r>
        <w:t xml:space="preserve">   stove    </w:t>
      </w:r>
      <w:r>
        <w:t xml:space="preserve">   television    </w:t>
      </w:r>
      <w:r>
        <w:t xml:space="preserve">   toys    </w:t>
      </w:r>
      <w:r>
        <w:t xml:space="preserve">   books    </w:t>
      </w:r>
      <w:r>
        <w:t xml:space="preserve">   dustpan    </w:t>
      </w:r>
      <w:r>
        <w:t xml:space="preserve">   broom    </w:t>
      </w:r>
      <w:r>
        <w:t xml:space="preserve">   paintings    </w:t>
      </w:r>
      <w:r>
        <w:t xml:space="preserve">   wall    </w:t>
      </w:r>
      <w:r>
        <w:t xml:space="preserve">   towel    </w:t>
      </w:r>
      <w:r>
        <w:t xml:space="preserve">   mat    </w:t>
      </w:r>
      <w:r>
        <w:t xml:space="preserve">   door    </w:t>
      </w:r>
      <w:r>
        <w:t xml:space="preserve">   floor    </w:t>
      </w:r>
      <w:r>
        <w:t xml:space="preserve">   couch    </w:t>
      </w:r>
      <w:r>
        <w:t xml:space="preserve">   livingroom    </w:t>
      </w:r>
      <w:r>
        <w:t xml:space="preserve">   bedroom    </w:t>
      </w:r>
      <w:r>
        <w:t xml:space="preserve">   sink    </w:t>
      </w:r>
      <w:r>
        <w:t xml:space="preserve">   chair    </w:t>
      </w:r>
      <w:r>
        <w:t xml:space="preserve">   bathroom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a house</dc:title>
  <dcterms:created xsi:type="dcterms:W3CDTF">2021-10-11T19:45:27Z</dcterms:created>
  <dcterms:modified xsi:type="dcterms:W3CDTF">2021-10-11T19:45:27Z</dcterms:modified>
</cp:coreProperties>
</file>