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find in school</w:t>
      </w:r>
    </w:p>
    <w:p>
      <w:pPr>
        <w:pStyle w:val="Questions"/>
      </w:pPr>
      <w:r>
        <w:t xml:space="preserve">1. KSDE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SOBKO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NYAORSC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OHSCLO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APEPR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HAECTER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PEINCL SEARRHPEN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IRHAC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CPLENI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WORBKKOO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SOSRICSS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EPN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ATNPI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LEUG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EICPNL ESCA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BOKO ABG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TSMRA ODRBA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OEURCMTP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EAPT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TAPIN BSHUR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find in school</dc:title>
  <dcterms:created xsi:type="dcterms:W3CDTF">2021-10-11T19:45:57Z</dcterms:created>
  <dcterms:modified xsi:type="dcterms:W3CDTF">2021-10-11T19:45:57Z</dcterms:modified>
</cp:coreProperties>
</file>