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desk    </w:t>
      </w:r>
      <w:r>
        <w:t xml:space="preserve">   chair    </w:t>
      </w:r>
      <w:r>
        <w:t xml:space="preserve">   games    </w:t>
      </w:r>
      <w:r>
        <w:t xml:space="preserve">   books    </w:t>
      </w:r>
      <w:r>
        <w:t xml:space="preserve">   board    </w:t>
      </w:r>
      <w:r>
        <w:t xml:space="preserve">   project    </w:t>
      </w:r>
      <w:r>
        <w:t xml:space="preserve">   calendar    </w:t>
      </w:r>
      <w:r>
        <w:t xml:space="preserve">   cubbies    </w:t>
      </w:r>
      <w:r>
        <w:t xml:space="preserve">   toys    </w:t>
      </w:r>
      <w:r>
        <w:t xml:space="preserve">   paper    </w:t>
      </w:r>
      <w:r>
        <w:t xml:space="preserve">   pencil    </w:t>
      </w:r>
      <w:r>
        <w:t xml:space="preserve">   glue    </w:t>
      </w:r>
      <w:r>
        <w:t xml:space="preserve">   kids    </w:t>
      </w:r>
      <w:r>
        <w:t xml:space="preserve">   teacher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the Classroom</dc:title>
  <dcterms:created xsi:type="dcterms:W3CDTF">2021-10-11T19:45:50Z</dcterms:created>
  <dcterms:modified xsi:type="dcterms:W3CDTF">2021-10-11T19:45:50Z</dcterms:modified>
</cp:coreProperties>
</file>