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 find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for your baby to sell plants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the light out with this 90's hairstyle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good for twelve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Totally empty space, and clean too!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spot for old toys and a dormer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announces a caller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Forecast rain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hot in there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Indoors, but it can grow potatoes with enough use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Reflecting on yourself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 the books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Goggle-box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in a jamb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place to put things, periodically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You'll lose hair putting this in our garden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a right pane in the wall!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the home</dc:title>
  <dcterms:created xsi:type="dcterms:W3CDTF">2021-10-11T19:45:18Z</dcterms:created>
  <dcterms:modified xsi:type="dcterms:W3CDTF">2021-10-11T19:45:18Z</dcterms:modified>
</cp:coreProperties>
</file>