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the blanks.  "Baby _ _ _ _ _ doo doo doo doo doo doo"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long neck, a curly tail and I swim upright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greeny, black and you can use me to wrap around sushi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find me on the beach and if you put me to your ear and you can hear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 have eight legs but I am not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surf on top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will only find me in very cold oceans, the titanic crashed into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special boat that has a telescope that navigates under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biggest animal you will find in the ocean and I blow water out the top of my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people look for me, especially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You'll find lots of me in the ocean. I also go well with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fish in the shape of something you find in the sky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have the word "jelly" in my name but you cant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large shell and am quicker than the hare in some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sail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cute and can be tought tricks and the movie flipper was made just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walk on the beach sideways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the ocean</dc:title>
  <dcterms:created xsi:type="dcterms:W3CDTF">2021-10-11T19:46:11Z</dcterms:created>
  <dcterms:modified xsi:type="dcterms:W3CDTF">2021-10-11T19:46:11Z</dcterms:modified>
</cp:coreProperties>
</file>