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you find outside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rabbit    </w:t>
      </w:r>
      <w:r>
        <w:t xml:space="preserve">   ants    </w:t>
      </w:r>
      <w:r>
        <w:t xml:space="preserve">   water    </w:t>
      </w:r>
      <w:r>
        <w:t xml:space="preserve">   sand    </w:t>
      </w:r>
      <w:r>
        <w:t xml:space="preserve">   flowers    </w:t>
      </w:r>
      <w:r>
        <w:t xml:space="preserve">   bugs    </w:t>
      </w:r>
      <w:r>
        <w:t xml:space="preserve">   pinecone    </w:t>
      </w:r>
      <w:r>
        <w:t xml:space="preserve">   feather    </w:t>
      </w:r>
      <w:r>
        <w:t xml:space="preserve">   acorn    </w:t>
      </w:r>
      <w:r>
        <w:t xml:space="preserve">   imagination    </w:t>
      </w:r>
      <w:r>
        <w:t xml:space="preserve">   squirrels    </w:t>
      </w:r>
      <w:r>
        <w:t xml:space="preserve">   birds    </w:t>
      </w:r>
      <w:r>
        <w:t xml:space="preserve">   cars    </w:t>
      </w:r>
      <w:r>
        <w:t xml:space="preserve">   signs    </w:t>
      </w:r>
      <w:r>
        <w:t xml:space="preserve">   rocks    </w:t>
      </w:r>
      <w:r>
        <w:t xml:space="preserve">   buildings    </w:t>
      </w:r>
      <w:r>
        <w:t xml:space="preserve">   streets    </w:t>
      </w:r>
      <w:r>
        <w:t xml:space="preserve">   pond    </w:t>
      </w:r>
      <w:r>
        <w:t xml:space="preserve">   bark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find outside</dc:title>
  <dcterms:created xsi:type="dcterms:W3CDTF">2021-10-11T19:45:54Z</dcterms:created>
  <dcterms:modified xsi:type="dcterms:W3CDTF">2021-10-11T19:45:54Z</dcterms:modified>
</cp:coreProperties>
</file>