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you may find in a bathroom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bath mat    </w:t>
      </w:r>
      <w:r>
        <w:t xml:space="preserve">   bath oil    </w:t>
      </w:r>
      <w:r>
        <w:t xml:space="preserve">   bath towels    </w:t>
      </w:r>
      <w:r>
        <w:t xml:space="preserve">   bath toys    </w:t>
      </w:r>
      <w:r>
        <w:t xml:space="preserve">   bath tub    </w:t>
      </w:r>
      <w:r>
        <w:t xml:space="preserve">   blinds    </w:t>
      </w:r>
      <w:r>
        <w:t xml:space="preserve">   body butters    </w:t>
      </w:r>
      <w:r>
        <w:t xml:space="preserve">   ceiling fan    </w:t>
      </w:r>
      <w:r>
        <w:t xml:space="preserve">   curtains    </w:t>
      </w:r>
      <w:r>
        <w:t xml:space="preserve">   deodorant    </w:t>
      </w:r>
      <w:r>
        <w:t xml:space="preserve">   door knob    </w:t>
      </w:r>
      <w:r>
        <w:t xml:space="preserve">   drain    </w:t>
      </w:r>
      <w:r>
        <w:t xml:space="preserve">   drawers    </w:t>
      </w:r>
      <w:r>
        <w:t xml:space="preserve">   hamper    </w:t>
      </w:r>
      <w:r>
        <w:t xml:space="preserve">   lights    </w:t>
      </w:r>
      <w:r>
        <w:t xml:space="preserve">   loofah    </w:t>
      </w:r>
      <w:r>
        <w:t xml:space="preserve">   lotion    </w:t>
      </w:r>
      <w:r>
        <w:t xml:space="preserve">   medicine cabinet    </w:t>
      </w:r>
      <w:r>
        <w:t xml:space="preserve">   mirror    </w:t>
      </w:r>
      <w:r>
        <w:t xml:space="preserve">   rug    </w:t>
      </w:r>
      <w:r>
        <w:t xml:space="preserve">   scale    </w:t>
      </w:r>
      <w:r>
        <w:t xml:space="preserve">   shampoo    </w:t>
      </w:r>
      <w:r>
        <w:t xml:space="preserve">   shelves    </w:t>
      </w:r>
      <w:r>
        <w:t xml:space="preserve">   shower    </w:t>
      </w:r>
      <w:r>
        <w:t xml:space="preserve">   shower curtain    </w:t>
      </w:r>
      <w:r>
        <w:t xml:space="preserve">   shower head    </w:t>
      </w:r>
      <w:r>
        <w:t xml:space="preserve">   sink    </w:t>
      </w:r>
      <w:r>
        <w:t xml:space="preserve">   soap    </w:t>
      </w:r>
      <w:r>
        <w:t xml:space="preserve">   soap dispenser    </w:t>
      </w:r>
      <w:r>
        <w:t xml:space="preserve">   toilet    </w:t>
      </w:r>
      <w:r>
        <w:t xml:space="preserve">   toilet paper    </w:t>
      </w:r>
      <w:r>
        <w:t xml:space="preserve">   toilet paper holder    </w:t>
      </w:r>
      <w:r>
        <w:t xml:space="preserve">   tooth brush    </w:t>
      </w:r>
      <w:r>
        <w:t xml:space="preserve">   towel    </w:t>
      </w:r>
      <w:r>
        <w:t xml:space="preserve">   towel rack    </w:t>
      </w:r>
      <w:r>
        <w:t xml:space="preserve">   tub    </w:t>
      </w:r>
      <w:r>
        <w:t xml:space="preserve">   wash cloth    </w:t>
      </w:r>
      <w:r>
        <w:t xml:space="preserve">   waste basket    </w:t>
      </w:r>
      <w:r>
        <w:t xml:space="preserve">   water    </w:t>
      </w:r>
      <w:r>
        <w:t xml:space="preserve">   window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you may find in a bathroom</dc:title>
  <dcterms:created xsi:type="dcterms:W3CDTF">2021-10-11T19:45:35Z</dcterms:created>
  <dcterms:modified xsi:type="dcterms:W3CDTF">2021-10-11T19:45:35Z</dcterms:modified>
</cp:coreProperties>
</file>