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you may not know about Sonya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Sonya worked two days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Sonya grew up in a little city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wants to learn how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Drives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favorite car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Sonya's best friend (sister)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Sonya's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Sonya's favorite sport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makes Sonya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Sonya Met 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Sonya's 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Day of week she sleeps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Sonya can't wait to ________Mike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can't wait for what day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Birthday month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Sonya's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wears what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Sonya Graduated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Sonya's dogs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Favorite 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Sonya's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Sonya's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Sonya Works</w:t>
            </w:r>
          </w:p>
        </w:tc>
      </w:tr>
    </w:tbl>
    <w:p>
      <w:pPr>
        <w:pStyle w:val="WordBankLarge"/>
      </w:pPr>
      <w:r>
        <w:t xml:space="preserve">   Organizational Management    </w:t>
      </w:r>
      <w:r>
        <w:t xml:space="preserve">   Tagged    </w:t>
      </w:r>
      <w:r>
        <w:t xml:space="preserve">   Renee    </w:t>
      </w:r>
      <w:r>
        <w:t xml:space="preserve">   Misericordia    </w:t>
      </w:r>
      <w:r>
        <w:t xml:space="preserve">   Patti    </w:t>
      </w:r>
      <w:r>
        <w:t xml:space="preserve">   Gracie    </w:t>
      </w:r>
      <w:r>
        <w:t xml:space="preserve">   Hockey    </w:t>
      </w:r>
      <w:r>
        <w:t xml:space="preserve">   Chocolate    </w:t>
      </w:r>
      <w:r>
        <w:t xml:space="preserve">   White    </w:t>
      </w:r>
      <w:r>
        <w:t xml:space="preserve">   Dishwasher     </w:t>
      </w:r>
      <w:r>
        <w:t xml:space="preserve">   waitress    </w:t>
      </w:r>
      <w:r>
        <w:t xml:space="preserve">   Green Tea    </w:t>
      </w:r>
      <w:r>
        <w:t xml:space="preserve">   Mike    </w:t>
      </w:r>
      <w:r>
        <w:t xml:space="preserve">   Another Way    </w:t>
      </w:r>
      <w:r>
        <w:t xml:space="preserve">   Xterra    </w:t>
      </w:r>
      <w:r>
        <w:t xml:space="preserve">   Disturbed    </w:t>
      </w:r>
      <w:r>
        <w:t xml:space="preserve">   Sunday    </w:t>
      </w:r>
      <w:r>
        <w:t xml:space="preserve">   Bombshell    </w:t>
      </w:r>
      <w:r>
        <w:t xml:space="preserve">   Crossbow    </w:t>
      </w:r>
      <w:r>
        <w:t xml:space="preserve">   February    </w:t>
      </w:r>
      <w:r>
        <w:t xml:space="preserve">   Cheese Steak    </w:t>
      </w:r>
      <w:r>
        <w:t xml:space="preserve">   Kiss    </w:t>
      </w:r>
      <w:r>
        <w:t xml:space="preserve">   Hummer    </w:t>
      </w:r>
      <w:r>
        <w:t xml:space="preserve">   seventh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may not know about Sonya</dc:title>
  <dcterms:created xsi:type="dcterms:W3CDTF">2021-10-11T19:45:45Z</dcterms:created>
  <dcterms:modified xsi:type="dcterms:W3CDTF">2021-10-11T19:45:45Z</dcterms:modified>
</cp:coreProperties>
</file>