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might see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Inflatable part of a tire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be held up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Beach sculpture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 for skimming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High, steep rock 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Beachcomber's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ferocious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Beach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"draw a line in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Fancy pleasure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surfers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Seaside scavengers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can't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wharf or 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Absorbent material for drying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"whatever floats your 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might see at the beach</dc:title>
  <dcterms:created xsi:type="dcterms:W3CDTF">2021-10-11T19:44:58Z</dcterms:created>
  <dcterms:modified xsi:type="dcterms:W3CDTF">2021-10-11T19:44:58Z</dcterms:modified>
</cp:coreProperties>
</file>