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would find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Pen    </w:t>
      </w:r>
      <w:r>
        <w:t xml:space="preserve">   whiteboard    </w:t>
      </w:r>
      <w:r>
        <w:t xml:space="preserve">   teacher    </w:t>
      </w:r>
      <w:r>
        <w:t xml:space="preserve">   children    </w:t>
      </w:r>
      <w:r>
        <w:t xml:space="preserve">   laptop    </w:t>
      </w:r>
      <w:r>
        <w:t xml:space="preserve">   ruler    </w:t>
      </w:r>
      <w:r>
        <w:t xml:space="preserve">   abacus    </w:t>
      </w:r>
      <w:r>
        <w:t xml:space="preserve">   desk    </w:t>
      </w:r>
      <w:r>
        <w:t xml:space="preserve">   chair    </w:t>
      </w:r>
      <w:r>
        <w:t xml:space="preserve">   protractor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would find in the Classroom</dc:title>
  <dcterms:created xsi:type="dcterms:W3CDTF">2021-10-11T19:46:13Z</dcterms:created>
  <dcterms:modified xsi:type="dcterms:W3CDTF">2021-10-11T19:46:13Z</dcterms:modified>
</cp:coreProperties>
</file>