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Things you'd find in Disneyland</w:t>
      </w:r>
    </w:p>
    <w:p>
      <w:pPr>
        <w:pStyle w:val="Questions"/>
      </w:pPr>
      <w:r>
        <w:t xml:space="preserve">1. YDENLDINAS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DNOETARLNFRI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OGTSONIH AYERGLL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RWDTAEWS HO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INTAR STANIOT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LAWT DSIEYN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TMO SEWYAR NSDIAL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NIHGWSI LEWL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'SIT A AMSLL RODLW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SART ASWR 'EAXSLGY GEED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11. EIRS FO HTE ISTRNAESEC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12. SAGO' NAINCTA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B-8B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KIYCEM EOSMU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ADETUNH MAOISNN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CUYRSETI SCFFIROE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17. UGETS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AALNUN SRDSHEASOLP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19. MMIPUROE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HWSEHLERAIC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21. AAEDPR EROTU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22. IREWOKFSR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CAETLS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RCORSUH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NUEFNL AECK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you'd find in Disneyland</dc:title>
  <dcterms:created xsi:type="dcterms:W3CDTF">2021-10-11T19:46:06Z</dcterms:created>
  <dcterms:modified xsi:type="dcterms:W3CDTF">2021-10-11T19:46:06Z</dcterms:modified>
</cp:coreProperties>
</file>