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you'll find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ruler    </w:t>
      </w:r>
      <w:r>
        <w:t xml:space="preserve">   portfolio    </w:t>
      </w:r>
      <w:r>
        <w:t xml:space="preserve">   pencil sharpener    </w:t>
      </w:r>
      <w:r>
        <w:t xml:space="preserve">   pencil    </w:t>
      </w:r>
      <w:r>
        <w:t xml:space="preserve">   paper punch    </w:t>
      </w:r>
      <w:r>
        <w:t xml:space="preserve">   notebook    </w:t>
      </w:r>
      <w:r>
        <w:t xml:space="preserve">   mortar board    </w:t>
      </w:r>
      <w:r>
        <w:t xml:space="preserve">   mechanical pencil    </w:t>
      </w:r>
      <w:r>
        <w:t xml:space="preserve">   markers    </w:t>
      </w:r>
      <w:r>
        <w:t xml:space="preserve">   laptop    </w:t>
      </w:r>
      <w:r>
        <w:t xml:space="preserve">   keyboard    </w:t>
      </w:r>
      <w:r>
        <w:t xml:space="preserve">   ink    </w:t>
      </w:r>
      <w:r>
        <w:t xml:space="preserve">   hole punch    </w:t>
      </w:r>
      <w:r>
        <w:t xml:space="preserve">   highlighter    </w:t>
      </w:r>
      <w:r>
        <w:t xml:space="preserve">   gluestick    </w:t>
      </w:r>
      <w:r>
        <w:t xml:space="preserve">   folder    </w:t>
      </w:r>
      <w:r>
        <w:t xml:space="preserve">   flash cards    </w:t>
      </w:r>
      <w:r>
        <w:t xml:space="preserve">   eraser    </w:t>
      </w:r>
      <w:r>
        <w:t xml:space="preserve">   encyclopedia    </w:t>
      </w:r>
      <w:r>
        <w:t xml:space="preserve">   easel    </w:t>
      </w:r>
      <w:r>
        <w:t xml:space="preserve">   dry-erase board    </w:t>
      </w:r>
      <w:r>
        <w:t xml:space="preserve">   dictionary    </w:t>
      </w:r>
      <w:r>
        <w:t xml:space="preserve">   desk    </w:t>
      </w:r>
      <w:r>
        <w:t xml:space="preserve">   crayons    </w:t>
      </w:r>
      <w:r>
        <w:t xml:space="preserve">   construction paper    </w:t>
      </w:r>
      <w:r>
        <w:t xml:space="preserve">   computer    </w:t>
      </w:r>
      <w:r>
        <w:t xml:space="preserve">   colored pencils    </w:t>
      </w:r>
      <w:r>
        <w:t xml:space="preserve">   classroom    </w:t>
      </w:r>
      <w:r>
        <w:t xml:space="preserve">   class clown    </w:t>
      </w:r>
      <w:r>
        <w:t xml:space="preserve">   chalk board    </w:t>
      </w:r>
      <w:r>
        <w:t xml:space="preserve">   binder    </w:t>
      </w:r>
      <w:r>
        <w:t xml:space="preserve">   ballpoint pen    </w:t>
      </w:r>
      <w:r>
        <w:t xml:space="preserve">   backpack    </w:t>
      </w:r>
      <w:r>
        <w:t xml:space="preserve">   assignment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you'll find at school</dc:title>
  <dcterms:created xsi:type="dcterms:W3CDTF">2021-10-11T19:45:09Z</dcterms:created>
  <dcterms:modified xsi:type="dcterms:W3CDTF">2021-10-11T19:45:09Z</dcterms:modified>
</cp:coreProperties>
</file>