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Index Fossil    </w:t>
      </w:r>
      <w:r>
        <w:t xml:space="preserve">   Fossil    </w:t>
      </w:r>
      <w:r>
        <w:t xml:space="preserve">   Carbon dating    </w:t>
      </w:r>
      <w:r>
        <w:t xml:space="preserve">   Relative age    </w:t>
      </w:r>
      <w:r>
        <w:t xml:space="preserve">   Half life    </w:t>
      </w:r>
      <w:r>
        <w:t xml:space="preserve">   Decay    </w:t>
      </w:r>
      <w:r>
        <w:t xml:space="preserve">   Radiometric dating    </w:t>
      </w:r>
      <w:r>
        <w:t xml:space="preserve">   Absolute age    </w:t>
      </w:r>
      <w:r>
        <w:t xml:space="preserve">   Rock Strata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2021-10-11T19:46:45Z</dcterms:created>
  <dcterms:modified xsi:type="dcterms:W3CDTF">2021-10-11T19:46:45Z</dcterms:modified>
</cp:coreProperties>
</file>