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Think-Tac-Toe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Órgano que controla la sangre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Julio es _______ porque no tiene una novia.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 chicos adolescentes son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mentira es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Sinónima para "cómico"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mujer es _____ porque su esposo muere.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un matrimonio termina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__________ de Elizabeth Grant es Lana Del Rey.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 madre te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La nébeda ______ los gatos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Think-Tac-Toe</dc:title>
  <dcterms:created xsi:type="dcterms:W3CDTF">2021-10-11T19:45:58Z</dcterms:created>
  <dcterms:modified xsi:type="dcterms:W3CDTF">2021-10-11T19:45:58Z</dcterms:modified>
</cp:coreProperties>
</file>