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Se_____en la clase de matemáticas.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futból_______anotan un 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 muchas canciones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Juan y Carlos juegan ______ con el XBOX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usted compra entradas para una obra de teatro.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usted ve una película.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usted ve los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Monopoly 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sientas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Tomó ____el sol.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Think-Tac-Toe</dc:title>
  <dcterms:created xsi:type="dcterms:W3CDTF">2021-10-11T19:46:01Z</dcterms:created>
  <dcterms:modified xsi:type="dcterms:W3CDTF">2021-10-11T19:46:01Z</dcterms:modified>
</cp:coreProperties>
</file>