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Think-Tac-Toe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abuela (morir) dos años pasados.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no (conducir) el año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(llegar) a las dos de la tarde.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hermana (caer) de su bicicleta la semana pasada.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(tocar) el piano el año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lunes pasado mi amigo (ayudar) con mi tarea.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gato (venir) a la casa anoche.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(secarse) después de 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 madre (hacer) la cena el martes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 padre (andar) el perro esta mañana.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 (querer) los regalos la navidad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año pasado yo (celebrar) mi cumpleaños.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Yo (ir) a Michigan en el verano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Mi hermano (creer) en santa el navidad pasada.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El viernes pasado mi amigo (hablar) por teléfono.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Esta mañana yo (llevar) el ropa muy casual.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Yo (pedir) mi profesora una pregunta.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La semana pasada yo (caminar) mi perro.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Mi madre (decir) a la ducha.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Mi hermana (preferir) galletas que helado.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Todos los dîas yo (beber) agua.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Yo normalmente (preparar) para exámenes.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Ayer por la mañana yo (organizar) mi mochila.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Yo siempre (comer) helado.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Yo nunca (estudiar) para tarea.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La semana pasada mi padre (correr) cinco millas.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Mis amigos me (visitar) el invierno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Mi novia (vestirse) para el baile.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 vez en cuando Frida (dibujar) imágenes.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mes pasado yo (torcer) mi tobillo.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ese momento los niños (destruir) los bloques.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Maria (obedecer) su padres todo el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(entregar) el regalo el mes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 madre (estar) en el centro comercial el otro dîa.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 madre (poner) el plato en la mesa anoche.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(saber) la persona el mes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 abuelo (dormirse) a las siete de la tarde.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(empezar) escuela en agosoto.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(sacar) la basura la semana pasada.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Ayer los niños (construir) los bloques en las casas.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mes pasado yo (almorzar) con mi madre.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 padre (trbajar) en su casa todos los dîas.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Cada dîa los aves (volar).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 (traer) comida para el picnic el otro dîa.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 (ver) la pelîcula con mis amigos el viernes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 amigo (oîr) la música el domingo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Nosotros (divertirse) a la fiesta la viernes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Mi madre (leer) el libro el verano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Mi madre (comprar) mucha ropa a menudo.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Frecuentamente el perro (rogar).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Nosotros (ser) muy amables.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Yo (dar) comida a el perro anoche.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(Poder) ir a el concierto el sábado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El verano pasado Juan (nadar) en el lago.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Mi hermano (mirar) la televisión con frecuencia.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Yo (tengo) dos gatos tres años pasados.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Think-Tac-Toe Crucigrama</dc:title>
  <dcterms:created xsi:type="dcterms:W3CDTF">2021-10-11T19:45:51Z</dcterms:created>
  <dcterms:modified xsi:type="dcterms:W3CDTF">2021-10-11T19:45:51Z</dcterms:modified>
</cp:coreProperties>
</file>