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Think-Tac-Toe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religion begun in Japan worshipping Kami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founder of Confucianism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Maximum enlightenment for Buddhists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Ancestors worshipped by followers of Shintoism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sacred text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Hindus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infinite cycle of birth, death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religion following Buddha's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Shinto followers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religion with the ultimate goal of Moksha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wide spread philosophy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real name of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Confucianism's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supreme god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system dividing Hindus by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Think-Tac-Toe Project</dc:title>
  <dcterms:created xsi:type="dcterms:W3CDTF">2021-10-11T19:46:38Z</dcterms:created>
  <dcterms:modified xsi:type="dcterms:W3CDTF">2021-10-11T19:46:38Z</dcterms:modified>
</cp:coreProperties>
</file>