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Think-Tick-tack-toe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president is elected directly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Ruled by a small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Citizens elect these members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government holds the most power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weak central authority derives all its power from the state or provincial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citizens have complete freedom and 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 local and central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is elected through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up to one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Ruled by a King or a queen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Think-Tick-tack-toe</dc:title>
  <dcterms:created xsi:type="dcterms:W3CDTF">2021-10-11T19:45:22Z</dcterms:created>
  <dcterms:modified xsi:type="dcterms:W3CDTF">2021-10-11T19:45:22Z</dcterms:modified>
</cp:coreProperties>
</file>