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*Think About It*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its hard to _______ the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___________someone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Sins are like _____ ____; Enjoy now Pay later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morning when I rise give me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God I say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do when you have wronged someone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make me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it to God and go to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passion about something or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stir the _______pot should have to lick the 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Inner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is going to be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*Think About It*</dc:title>
  <dcterms:created xsi:type="dcterms:W3CDTF">2021-10-10T23:53:14Z</dcterms:created>
  <dcterms:modified xsi:type="dcterms:W3CDTF">2021-10-10T23:53:14Z</dcterms:modified>
</cp:coreProperties>
</file>