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Big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 systems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information that is to run in the cell is located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everything that happens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bringing oxygen in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nutrients to the different parts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atoms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us stay away from diseases and keeps us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only found in plant cells and gives it its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level of organization of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Big</dc:title>
  <dcterms:created xsi:type="dcterms:W3CDTF">2021-10-11T19:45:05Z</dcterms:created>
  <dcterms:modified xsi:type="dcterms:W3CDTF">2021-10-11T19:45:05Z</dcterms:modified>
</cp:coreProperties>
</file>