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Big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something useful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finding or learning something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new item or idea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detailed plan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made or grown to be sold or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imagination and expressiveness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made using science or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keep trying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does not work or is not a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</w:t>
            </w:r>
          </w:p>
        </w:tc>
      </w:tr>
    </w:tbl>
    <w:p>
      <w:pPr>
        <w:pStyle w:val="WordBankMedium"/>
      </w:pPr>
      <w:r>
        <w:t xml:space="preserve">   creativity    </w:t>
      </w:r>
      <w:r>
        <w:t xml:space="preserve">   design    </w:t>
      </w:r>
      <w:r>
        <w:t xml:space="preserve">   inspiration    </w:t>
      </w:r>
      <w:r>
        <w:t xml:space="preserve">   invent    </w:t>
      </w:r>
      <w:r>
        <w:t xml:space="preserve">   discovery    </w:t>
      </w:r>
      <w:r>
        <w:t xml:space="preserve">   develop    </w:t>
      </w:r>
      <w:r>
        <w:t xml:space="preserve">   failure    </w:t>
      </w:r>
      <w:r>
        <w:t xml:space="preserve">   resilient    </w:t>
      </w:r>
      <w:r>
        <w:t xml:space="preserve">   eventually    </w:t>
      </w:r>
      <w:r>
        <w:t xml:space="preserve">   produce    </w:t>
      </w:r>
      <w:r>
        <w:t xml:space="preserve">   technology    </w:t>
      </w:r>
      <w:r>
        <w:t xml:space="preserve">   product    </w:t>
      </w:r>
      <w:r>
        <w:t xml:space="preserve">   noun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Big</dc:title>
  <dcterms:created xsi:type="dcterms:W3CDTF">2021-10-11T19:45:48Z</dcterms:created>
  <dcterms:modified xsi:type="dcterms:W3CDTF">2021-10-11T19:45:48Z</dcterms:modified>
</cp:coreProperties>
</file>