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Think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Football    </w:t>
      </w:r>
      <w:r>
        <w:t xml:space="preserve">   Orange    </w:t>
      </w:r>
      <w:r>
        <w:t xml:space="preserve">   Sweater    </w:t>
      </w:r>
      <w:r>
        <w:t xml:space="preserve">   Hay ride    </w:t>
      </w:r>
      <w:r>
        <w:t xml:space="preserve">   Halloween    </w:t>
      </w:r>
      <w:r>
        <w:t xml:space="preserve">   Pie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Mazes    </w:t>
      </w:r>
      <w:r>
        <w:t xml:space="preserve">   Corn    </w:t>
      </w:r>
      <w:r>
        <w:t xml:space="preserve">   Scarecrow    </w:t>
      </w:r>
      <w:r>
        <w:t xml:space="preserve">   Harvest    </w:t>
      </w:r>
      <w:r>
        <w:t xml:space="preserve">   Spices    </w:t>
      </w:r>
      <w:r>
        <w:t xml:space="preserve">   Apples    </w:t>
      </w:r>
      <w:r>
        <w:t xml:space="preserve">   Squash    </w:t>
      </w:r>
      <w:r>
        <w:t xml:space="preserve">   Pumpkin    </w:t>
      </w:r>
      <w:r>
        <w:t xml:space="preserve">   Leaves    </w:t>
      </w:r>
      <w:r>
        <w:t xml:space="preserve">   Turkey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Fall</dc:title>
  <dcterms:created xsi:type="dcterms:W3CDTF">2021-10-11T19:45:00Z</dcterms:created>
  <dcterms:modified xsi:type="dcterms:W3CDTF">2021-10-11T19:45:00Z</dcterms:modified>
</cp:coreProperties>
</file>