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Think Healthy!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Weightlifting    </w:t>
      </w:r>
      <w:r>
        <w:t xml:space="preserve">   Laughter    </w:t>
      </w:r>
      <w:r>
        <w:t xml:space="preserve">   Handwashing    </w:t>
      </w:r>
      <w:r>
        <w:t xml:space="preserve">   Garden    </w:t>
      </w:r>
      <w:r>
        <w:t xml:space="preserve">   Vegetables    </w:t>
      </w:r>
      <w:r>
        <w:t xml:space="preserve">   Fruit    </w:t>
      </w:r>
      <w:r>
        <w:t xml:space="preserve">    Exercise    </w:t>
      </w:r>
      <w:r>
        <w:t xml:space="preserve">   Eyeexam    </w:t>
      </w:r>
      <w:r>
        <w:t xml:space="preserve">   Ergonomics    </w:t>
      </w:r>
      <w:r>
        <w:t xml:space="preserve">   Emergency Preparedness    </w:t>
      </w:r>
      <w:r>
        <w:t xml:space="preserve">   Dental Checkup    </w:t>
      </w:r>
      <w:r>
        <w:t xml:space="preserve">   Meditation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Healthy! 2 </dc:title>
  <dcterms:created xsi:type="dcterms:W3CDTF">2021-10-11T19:44:47Z</dcterms:created>
  <dcterms:modified xsi:type="dcterms:W3CDTF">2021-10-11T19:44:47Z</dcterms:modified>
</cp:coreProperties>
</file>