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Like a Historian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diagram that shows the order in which events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that  makes something else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sequence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records written by someone who was not there at the time of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records made by people who saw or took place in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results from something  else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 person looks at a problem or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studies the past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Like a Historian</dc:title>
  <dcterms:created xsi:type="dcterms:W3CDTF">2021-10-11T19:44:58Z</dcterms:created>
  <dcterms:modified xsi:type="dcterms:W3CDTF">2021-10-11T19:44:58Z</dcterms:modified>
</cp:coreProperties>
</file>