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Pink?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Caregiver    </w:t>
      </w:r>
      <w:r>
        <w:t xml:space="preserve">   Biopsy    </w:t>
      </w:r>
      <w:r>
        <w:t xml:space="preserve">   Tumor    </w:t>
      </w:r>
      <w:r>
        <w:t xml:space="preserve">   Treatment    </w:t>
      </w:r>
      <w:r>
        <w:t xml:space="preserve">   Survivor    </w:t>
      </w:r>
      <w:r>
        <w:t xml:space="preserve">   Strength    </w:t>
      </w:r>
      <w:r>
        <w:t xml:space="preserve">   Screening    </w:t>
      </w:r>
      <w:r>
        <w:t xml:space="preserve">   Research    </w:t>
      </w:r>
      <w:r>
        <w:t xml:space="preserve">   Recovery    </w:t>
      </w:r>
      <w:r>
        <w:t xml:space="preserve">   Power    </w:t>
      </w:r>
      <w:r>
        <w:t xml:space="preserve">   Positive    </w:t>
      </w:r>
      <w:r>
        <w:t xml:space="preserve">   Pink    </w:t>
      </w:r>
      <w:r>
        <w:t xml:space="preserve">   Optimistic    </w:t>
      </w:r>
      <w:r>
        <w:t xml:space="preserve">   October    </w:t>
      </w:r>
      <w:r>
        <w:t xml:space="preserve">   Mastectomy    </w:t>
      </w:r>
      <w:r>
        <w:t xml:space="preserve">   Mammogram    </w:t>
      </w:r>
      <w:r>
        <w:t xml:space="preserve">   Malignant    </w:t>
      </w:r>
      <w:r>
        <w:t xml:space="preserve">   Love    </w:t>
      </w:r>
      <w:r>
        <w:t xml:space="preserve">   Hope    </w:t>
      </w:r>
      <w:r>
        <w:t xml:space="preserve">   Healthy    </w:t>
      </w:r>
      <w:r>
        <w:t xml:space="preserve">   Fight    </w:t>
      </w:r>
      <w:r>
        <w:t xml:space="preserve">   Education    </w:t>
      </w:r>
      <w:r>
        <w:t xml:space="preserve">   Diagnosis    </w:t>
      </w:r>
      <w:r>
        <w:t xml:space="preserve">   Cure    </w:t>
      </w:r>
      <w:r>
        <w:t xml:space="preserve">   Courage    </w:t>
      </w:r>
      <w:r>
        <w:t xml:space="preserve">   Chemotherapy    </w:t>
      </w:r>
      <w:r>
        <w:t xml:space="preserve">   Breasts    </w:t>
      </w:r>
      <w:r>
        <w:t xml:space="preserve">   Brave    </w:t>
      </w:r>
      <w:r>
        <w:t xml:space="preserve">   Believe    </w:t>
      </w:r>
      <w:r>
        <w:t xml:space="preserve">   Awareness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Pink?</dc:title>
  <dcterms:created xsi:type="dcterms:W3CDTF">2021-10-11T19:46:00Z</dcterms:created>
  <dcterms:modified xsi:type="dcterms:W3CDTF">2021-10-11T19:46:00Z</dcterms:modified>
</cp:coreProperties>
</file>