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Pink! Be Strong!</w:t>
      </w:r>
    </w:p>
    <w:p>
      <w:pPr>
        <w:pStyle w:val="Questions"/>
      </w:pPr>
      <w:r>
        <w:t xml:space="preserve">1. HAIECVE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MRDEIA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IUFTAEBLU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EIFEBL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VLEBIEE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EVBRA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BYAREVR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ACGUROE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CURE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EDCDTIDAE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DTENEDMEIR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IIGNDTY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HAFIT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GTHFI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NIDREF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PHAPY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EMIAING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CRETFEMPI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NIKG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NPIK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AOELTNTIP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EEQUN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LSEIM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EIOSDRL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GENTHRTS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TRGSON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INENWR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NIGWINN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OYWTHR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Pink! Be Strong!</dc:title>
  <dcterms:created xsi:type="dcterms:W3CDTF">2021-10-11T19:45:12Z</dcterms:created>
  <dcterms:modified xsi:type="dcterms:W3CDTF">2021-10-11T19:45:12Z</dcterms:modified>
</cp:coreProperties>
</file>