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 Positive!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LAUGH    </w:t>
      </w:r>
      <w:r>
        <w:t xml:space="preserve">   HOPE    </w:t>
      </w:r>
      <w:r>
        <w:t xml:space="preserve">   GRATITUDE    </w:t>
      </w:r>
      <w:r>
        <w:t xml:space="preserve">   ABUNDANCE    </w:t>
      </w:r>
      <w:r>
        <w:t xml:space="preserve">   COURAGEOUS    </w:t>
      </w:r>
      <w:r>
        <w:t xml:space="preserve">   CHEER    </w:t>
      </w:r>
      <w:r>
        <w:t xml:space="preserve">   BLISS    </w:t>
      </w:r>
      <w:r>
        <w:t xml:space="preserve">   BEAUTIFUL    </w:t>
      </w:r>
      <w:r>
        <w:t xml:space="preserve">   VICTORY    </w:t>
      </w:r>
      <w:r>
        <w:t xml:space="preserve">   UPBEAT    </w:t>
      </w:r>
      <w:r>
        <w:t xml:space="preserve">   THRIVE    </w:t>
      </w:r>
      <w:r>
        <w:t xml:space="preserve">   SOULFUL    </w:t>
      </w:r>
      <w:r>
        <w:t xml:space="preserve">   SPIRIT    </w:t>
      </w:r>
      <w:r>
        <w:t xml:space="preserve">   NURTURE    </w:t>
      </w:r>
      <w:r>
        <w:t xml:space="preserve">   FAMILY    </w:t>
      </w:r>
      <w:r>
        <w:t xml:space="preserve">   KIND    </w:t>
      </w:r>
      <w:r>
        <w:t xml:space="preserve">   FAITH    </w:t>
      </w:r>
      <w:r>
        <w:t xml:space="preserve">   BELIEVE    </w:t>
      </w:r>
      <w:r>
        <w:t xml:space="preserve">   GIVING    </w:t>
      </w:r>
      <w:r>
        <w:t xml:space="preserve">   HARMONY    </w:t>
      </w:r>
      <w:r>
        <w:t xml:space="preserve">   JOY    </w:t>
      </w:r>
      <w:r>
        <w:t xml:space="preserve">   CALM    </w:t>
      </w:r>
      <w:r>
        <w:t xml:space="preserve">   MINDSET    </w:t>
      </w:r>
      <w:r>
        <w:t xml:space="preserve">   LOVE    </w:t>
      </w:r>
      <w:r>
        <w:t xml:space="preserve">   HEALTHY    </w:t>
      </w:r>
      <w:r>
        <w:t xml:space="preserve">   HAPPINESS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Positive!</dc:title>
  <dcterms:created xsi:type="dcterms:W3CDTF">2021-10-11T19:46:12Z</dcterms:created>
  <dcterms:modified xsi:type="dcterms:W3CDTF">2021-10-11T19:46:12Z</dcterms:modified>
</cp:coreProperties>
</file>