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pandemic preparedness    </w:t>
      </w:r>
      <w:r>
        <w:t xml:space="preserve">   injury    </w:t>
      </w:r>
      <w:r>
        <w:t xml:space="preserve">   falls    </w:t>
      </w:r>
      <w:r>
        <w:t xml:space="preserve">   slips    </w:t>
      </w:r>
      <w:r>
        <w:t xml:space="preserve">   ramps    </w:t>
      </w:r>
      <w:r>
        <w:t xml:space="preserve">   stacking shelves    </w:t>
      </w:r>
      <w:r>
        <w:t xml:space="preserve">   wheeled objects    </w:t>
      </w:r>
      <w:r>
        <w:t xml:space="preserve">   footwear    </w:t>
      </w:r>
      <w:r>
        <w:t xml:space="preserve">   sprinklers    </w:t>
      </w:r>
      <w:r>
        <w:t xml:space="preserve">   fire alarm    </w:t>
      </w:r>
      <w:r>
        <w:t xml:space="preserve">   chemcial reaction    </w:t>
      </w:r>
      <w:r>
        <w:t xml:space="preserve">   well being    </w:t>
      </w:r>
      <w:r>
        <w:t xml:space="preserve">   security    </w:t>
      </w:r>
      <w:r>
        <w:t xml:space="preserve">   awareness    </w:t>
      </w:r>
      <w:r>
        <w:t xml:space="preserve">   emergency    </w:t>
      </w:r>
      <w:r>
        <w:t xml:space="preserve">   fire extinguisher    </w:t>
      </w:r>
      <w:r>
        <w:t xml:space="preserve">   bomb threat    </w:t>
      </w:r>
      <w:r>
        <w:t xml:space="preserve">   hospital    </w:t>
      </w:r>
      <w:r>
        <w:t xml:space="preserve">   strain    </w:t>
      </w:r>
      <w:r>
        <w:t xml:space="preserve">   eyewear    </w:t>
      </w:r>
      <w:r>
        <w:t xml:space="preserve">   staircase    </w:t>
      </w:r>
      <w:r>
        <w:t xml:space="preserve">   sharp objects    </w:t>
      </w:r>
      <w:r>
        <w:t xml:space="preserve">   gloves    </w:t>
      </w:r>
      <w:r>
        <w:t xml:space="preserve">   bending    </w:t>
      </w:r>
      <w:r>
        <w:t xml:space="preserve">   chemicals    </w:t>
      </w:r>
      <w:r>
        <w:t xml:space="preserve">   lifting    </w:t>
      </w:r>
      <w:r>
        <w:t xml:space="preserve">   accident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Safety</dc:title>
  <dcterms:created xsi:type="dcterms:W3CDTF">2021-10-11T19:45:57Z</dcterms:created>
  <dcterms:modified xsi:type="dcterms:W3CDTF">2021-10-11T19:45:57Z</dcterms:modified>
</cp:coreProperties>
</file>