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 Spring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proclaim the harbinger of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Eastern or Western.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that line of holes in my tree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 with a feline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Hooded or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Grape jelly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of the Northwoods.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 with great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smallest empidonax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the Teal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Opposite of white duck.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shoot from a concealed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first warbler to arrive in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Swan from the North.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Buteo wit a thin, shrill, whistle.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under the bridge and saying 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duck with a blue bill and cocked up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duck with black tail coverts.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trumpets.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it a Greater or Lesser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Higher than a bischop.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Songster repeating phrases two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Declining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Squeeky door blackbird.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most numerous duck.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blinking candle.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Bovine blackbird.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most colorful male of our  waterfowl.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singer who doesn't know the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Spring !</dc:title>
  <dcterms:created xsi:type="dcterms:W3CDTF">2021-10-11T19:45:17Z</dcterms:created>
  <dcterms:modified xsi:type="dcterms:W3CDTF">2021-10-11T19:45:17Z</dcterms:modified>
</cp:coreProperties>
</file>