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Spring</w:t>
      </w:r>
    </w:p>
    <w:p>
      <w:pPr>
        <w:pStyle w:val="Questions"/>
      </w:pPr>
      <w:r>
        <w:t xml:space="preserve">1. MLBOO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RWHESOS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SPRNEBIGAKR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NGERE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AHCRM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FSORWLE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LPAIR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BMLREULA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UIPLT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TSRAEE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RLGEESLIA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SNKTEIT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OARBWNI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ROGW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Spring</dc:title>
  <dcterms:created xsi:type="dcterms:W3CDTF">2021-10-11T19:46:16Z</dcterms:created>
  <dcterms:modified xsi:type="dcterms:W3CDTF">2021-10-11T19:46:16Z</dcterms:modified>
</cp:coreProperties>
</file>