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Spring and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LUCKY    </w:t>
      </w:r>
      <w:r>
        <w:t xml:space="preserve">   BULBS    </w:t>
      </w:r>
      <w:r>
        <w:t xml:space="preserve">   LEPRECHAUN    </w:t>
      </w:r>
      <w:r>
        <w:t xml:space="preserve">   CLOVER    </w:t>
      </w:r>
      <w:r>
        <w:t xml:space="preserve">   BUNNY    </w:t>
      </w:r>
      <w:r>
        <w:t xml:space="preserve">   FLOWERS    </w:t>
      </w:r>
      <w:r>
        <w:t xml:space="preserve">   BUD    </w:t>
      </w:r>
      <w:r>
        <w:t xml:space="preserve">   MARCH    </w:t>
      </w:r>
      <w:r>
        <w:t xml:space="preserve">   GOLD    </w:t>
      </w:r>
      <w:r>
        <w:t xml:space="preserve">   RAINBOW    </w:t>
      </w:r>
      <w:r>
        <w:t xml:space="preserve">   BLOOM    </w:t>
      </w:r>
      <w:r>
        <w:t xml:space="preserve">   SHAMROCK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Spring and Green</dc:title>
  <dcterms:created xsi:type="dcterms:W3CDTF">2021-10-11T19:46:18Z</dcterms:created>
  <dcterms:modified xsi:type="dcterms:W3CDTF">2021-10-11T19:46:18Z</dcterms:modified>
</cp:coreProperties>
</file>