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"Think Tac Toe"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will of the people is translated into public policy directly by the people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blank slate or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those who rule cannot be held responsible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small group of people are chosen by the citizens to act as their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in which the power is held by a small, usually self-appointed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rights that people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people chosen to make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approval before going into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in which both sides agree to something to reach a shared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everyone has a right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sovereign power is held by those eligible to vote, while the political power is exercised by representatives chosen and held responsible to those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in which a single person holds unlimited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traditions passed down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king or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"Think Tac Toe" Crossword Puzzle</dc:title>
  <dcterms:created xsi:type="dcterms:W3CDTF">2021-10-10T23:53:04Z</dcterms:created>
  <dcterms:modified xsi:type="dcterms:W3CDTF">2021-10-10T23:53:04Z</dcterms:modified>
</cp:coreProperties>
</file>