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 Tac Toe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Ellos (morir) en el avion en el dos de Junio.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Ellos (construir) la casa la semana pesado.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Anoche, 	él (preferir) el bistec.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 padre (comprar) mucha ropa a menudo.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ella (llegar) a la fiesta, ella comenzó a bailar.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Él (conducir) al parque.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año pasado yo (celebrar) mi cumpleaños.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Julio (obedecer) su padres todo el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semana pasada yo (querer) comer sano.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semana pasada yo (caminar) mi perro.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Ella (oír) a sus padres hablando en la cocina.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 (Venir) a la fiesta muy tarde.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Yo normalmente (preparar) para examenes.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Ayer él (pedir) una bicicleta para su cumpleaños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Todos los días yo (beber) agua.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El mes pasado yo (torcer) mi tobillo.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yo (ir) a almorzar con amigos.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ayer por la mañana, ella (vestirse) en la ropa.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ayer, ella (leer) Harry Potter.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yo (entregar) un regalo a mi hermano.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El viernes pasado mi amigo (hablar) por teléfono.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él (hacer) mucho tarea.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 yo (comenzar) a comer cuando empezó a llover.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 yo (traer) juegos a la casa de mis amigos.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ayer, ellas (destruir) la casa con un balón.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Yo nunca (montar) un bicicleta a escuela.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yo (llegar) a la fiesta a las siete y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mi hermano (mirar) la television con frecuencia.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La profesora (traducir) el español al inglés.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él (dormir) todo el día.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(poner) el teléfono en la mesa 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 amigos me (visitar) el invierno pasado.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semana pasada mi padre (correr) cinco millas.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Una vez yo (saber) construir una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Ayer, (estar) triste.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(almorzar) a las tres y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Ayer yo (poder) correr 2 millas.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Frecuentamente el perro (rogar).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(tocar) la piñata a la fiesta.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semana pasado, ellos (divertirse) a la fiesta.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 vez en cuando Marta (dibujar) imágenes.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ella (caerse) en la cara.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ayer, yo (andar) al parque con mi perro.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Cuando (secarse), me olvidé de traer ropa.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Cada día los aves (volvar).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 te (decir) que tengo una A en el examen.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 (ir) al parque.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 (organizar) mi dormitorio.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esta mañana yo (llevar) la ropa muy casual.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yo (dar) un regalo a mi hermano.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El lunes pasado mi amigo (ayudar) con mi tarea.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 él (creer) que estaba desordenado hasta que vi su habitación de amigos.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Yo (tener) que ir a mi casa de mis granparents.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Mi madre (trabajar) en su casa todos los días.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yo siempre (comer) el pollo.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El verano pasado Juan (nadar) en el lago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Tac Toe Crucigrama</dc:title>
  <dcterms:created xsi:type="dcterms:W3CDTF">2021-10-11T19:45:46Z</dcterms:created>
  <dcterms:modified xsi:type="dcterms:W3CDTF">2021-10-11T19:45:46Z</dcterms:modified>
</cp:coreProperties>
</file>