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Tac Toe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"Daughter"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"grandparents"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"grandfather"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"Male cousin"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are in your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word means "brother"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means "mother"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word means "Feminine cousin"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word means "siblings"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in your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"Grandmother"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son ellos/ellas?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"stepmother"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"Parents"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"sister"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"uncle"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"cousins"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"Aunt"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word means "Father"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word means "Stepfather"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word means "Son"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Tac Toe Familia</dc:title>
  <dcterms:created xsi:type="dcterms:W3CDTF">2021-10-11T19:46:14Z</dcterms:created>
  <dcterms:modified xsi:type="dcterms:W3CDTF">2021-10-11T19:46:14Z</dcterms:modified>
</cp:coreProperties>
</file>