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Tac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Dormir    </w:t>
      </w:r>
      <w:r>
        <w:t xml:space="preserve">   Correr    </w:t>
      </w:r>
      <w:r>
        <w:t xml:space="preserve">   Pescar    </w:t>
      </w:r>
      <w:r>
        <w:t xml:space="preserve">   Comer    </w:t>
      </w:r>
      <w:r>
        <w:t xml:space="preserve">   Cantar    </w:t>
      </w:r>
      <w:r>
        <w:t xml:space="preserve">   Cansar    </w:t>
      </w:r>
      <w:r>
        <w:t xml:space="preserve">   Pelear    </w:t>
      </w:r>
      <w:r>
        <w:t xml:space="preserve">   Reunir    </w:t>
      </w:r>
      <w:r>
        <w:t xml:space="preserve">   Aburrirse    </w:t>
      </w:r>
      <w:r>
        <w:t xml:space="preserve">   Divertir    </w:t>
      </w:r>
      <w:r>
        <w:t xml:space="preserve">   sonreir    </w:t>
      </w:r>
      <w:r>
        <w:t xml:space="preserve">   Dar    </w:t>
      </w:r>
      <w:r>
        <w:t xml:space="preserve">   Enojar    </w:t>
      </w:r>
      <w:r>
        <w:t xml:space="preserve">   sentar    </w:t>
      </w:r>
      <w:r>
        <w:t xml:space="preserve">   Portar    </w:t>
      </w:r>
      <w:r>
        <w:t xml:space="preserve">   Despedir    </w:t>
      </w:r>
      <w:r>
        <w:t xml:space="preserve">   Disculpar    </w:t>
      </w:r>
      <w:r>
        <w:t xml:space="preserve">   Enconder    </w:t>
      </w:r>
      <w:r>
        <w:t xml:space="preserve">   reirse     </w:t>
      </w:r>
      <w:r>
        <w:t xml:space="preserve">   Escribir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Tac t</dc:title>
  <dcterms:created xsi:type="dcterms:W3CDTF">2021-10-11T19:45:09Z</dcterms:created>
  <dcterms:modified xsi:type="dcterms:W3CDTF">2021-10-11T19:45:09Z</dcterms:modified>
</cp:coreProperties>
</file>