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Think Take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Expressions that have the same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value that does not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mathematical sentence that contains less than, greater than, less than or equal to, greater than or equal to, or not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property indicating a special way in which multiplication is applied to addition of two or more numbers in which each term inside a set of parentheses can be multiplied by a factor outside the parentheses, such as a(b + c) = ab + 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symbol used to represent any unknown number in an algebraic expression or equation.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number, a variable, or the product of a number and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property that says that two or more numbers can be added or multiplied in any ORDER without changing the result. commutative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number multiplied by a variable in an algebraic expression.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property that states that 0 plus a number is still that number OR the product of 1 and number is still that number. a+0=a or a*1=a identity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mathematical phrase involving at least one variable and sometimes numbers and operation symbols.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Changing the grouping of numbers will NOT change the value. For example: (7 + 4) + 8 = 7 + (4 + 8) also works with multiplication and addition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number is substituted for a variable in a mathematical expression or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Numbers, variables and operation symbols that are connected with an equal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mathematical statement with at least one variable and sometimes numbers and operation symbols.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write an expression in a simpler form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Think Take Crossword</dc:title>
  <dcterms:created xsi:type="dcterms:W3CDTF">2021-10-11T19:45:54Z</dcterms:created>
  <dcterms:modified xsi:type="dcterms:W3CDTF">2021-10-11T19:45:54Z</dcterms:modified>
</cp:coreProperties>
</file>